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Doctrinal Mastery Scrample</w:t>
      </w:r>
    </w:p>
    <w:p>
      <w:pPr>
        <w:pStyle w:val="Questions"/>
      </w:pPr>
      <w:r>
        <w:t xml:space="preserve">1. 72IPEN22:H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E33P26HIN:2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7AA1113-L:M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N203HE:8I2P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223HENPI3: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9MOAHSI4: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SI1MH-18:0O8A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2SI:MHO1A7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9N38-PH2EI2: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PI2:-225E2NH2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P13I7NHE: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:HOS193IMA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4HAMI1S:2O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 Scrample</dc:title>
  <dcterms:created xsi:type="dcterms:W3CDTF">2021-10-11T05:36:18Z</dcterms:created>
  <dcterms:modified xsi:type="dcterms:W3CDTF">2021-10-11T05:36:18Z</dcterms:modified>
</cp:coreProperties>
</file>