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Doctrine&amp;Covenants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authority    </w:t>
      </w:r>
      <w:r>
        <w:t xml:space="preserve">   priesthood    </w:t>
      </w:r>
      <w:r>
        <w:t xml:space="preserve">   hyrum    </w:t>
      </w:r>
      <w:r>
        <w:t xml:space="preserve">   pray    </w:t>
      </w:r>
      <w:r>
        <w:t xml:space="preserve">   harris    </w:t>
      </w:r>
      <w:r>
        <w:t xml:space="preserve">   martin    </w:t>
      </w:r>
      <w:r>
        <w:t xml:space="preserve">   cowdery    </w:t>
      </w:r>
      <w:r>
        <w:t xml:space="preserve">   oliver    </w:t>
      </w:r>
      <w:r>
        <w:t xml:space="preserve">   harmony    </w:t>
      </w:r>
      <w:r>
        <w:t xml:space="preserve">   witness    </w:t>
      </w:r>
      <w:r>
        <w:t xml:space="preserve">   repent    </w:t>
      </w:r>
      <w:r>
        <w:t xml:space="preserve">   emma    </w:t>
      </w:r>
      <w:r>
        <w:t xml:space="preserve">   smith    </w:t>
      </w:r>
      <w:r>
        <w:t xml:space="preserve">   vision    </w:t>
      </w:r>
      <w:r>
        <w:t xml:space="preserve">   plates    </w:t>
      </w:r>
      <w:r>
        <w:t xml:space="preserve">   golden    </w:t>
      </w:r>
      <w:r>
        <w:t xml:space="preserve">   translate    </w:t>
      </w:r>
      <w:r>
        <w:t xml:space="preserve">   christ    </w:t>
      </w:r>
      <w:r>
        <w:t xml:space="preserve">   jesus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revelations    </w:t>
      </w:r>
      <w:r>
        <w:t xml:space="preserve">   joseph    </w:t>
      </w:r>
      <w:r>
        <w:t xml:space="preserve">  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Doctrine&amp;Covenants</dc:title>
  <dcterms:created xsi:type="dcterms:W3CDTF">2021-10-12T14:10:38Z</dcterms:created>
  <dcterms:modified xsi:type="dcterms:W3CDTF">2021-10-12T14:10:38Z</dcterms:modified>
</cp:coreProperties>
</file>