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Doctrine &amp; Covenants 10-13 Feb 1-14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"Behold, I speak unto all who have ____ ______, and have..." (D&amp;C 11:27)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"...which holds the keys of the ministering of _____, " (D&amp;C 13:1)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"...put your trust in that ____which leadeth to do good-" (D&amp;C 11:12)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"I will show unto them that my ______is greater than the cunning of the devil." (D&amp;C 10:43)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"Therefore, if you will ___ of me you shall receive;..." (D&amp;C 12:5)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"...into the hands of a ____man, you have lost them." (D&amp;C 10:1)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that by ____ they may say they have caught you in the words..." (D&amp;C 10:13)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"...nor the spirit of _______, for wo unto him that denieth these things." (D&amp;C 11:25)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 of _____ by immersion for the remission of sins..." (D&amp;C 13:1)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"Deny not the spirit of _________, ..." (D&amp;C 11:25)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 ____ ____, that you many come off conqueror:" (D&amp;C 10:5)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"...and of the gospel of ________, " (D&amp;C 13:1)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"...-yea, to __ ____, to walk humbly, to judge righteously; and this is my Spirit." (D&amp;C 11:12)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"For he hath put into their _____ to do this," (D&amp;C 10:13)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"...because you _______ __ those writings which you had power given unto you" (D&amp;C 10:1)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 will not suffer that they shall _____ my work; (D&amp;C 10:43)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"...if you will _____it shall be opened unto you." (D&amp;C 12:5)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Doctrine &amp; Covenants 10-13 Feb 1-14</dc:title>
  <dcterms:created xsi:type="dcterms:W3CDTF">2021-10-11T05:36:41Z</dcterms:created>
  <dcterms:modified xsi:type="dcterms:W3CDTF">2021-10-11T05:36:41Z</dcterms:modified>
</cp:coreProperties>
</file>