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Covenants 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calamity    </w:t>
      </w:r>
      <w:r>
        <w:t xml:space="preserve">   wounds    </w:t>
      </w:r>
      <w:r>
        <w:t xml:space="preserve">   troubled    </w:t>
      </w:r>
      <w:r>
        <w:t xml:space="preserve">   earthquakes    </w:t>
      </w:r>
      <w:r>
        <w:t xml:space="preserve">   hearts    </w:t>
      </w:r>
      <w:r>
        <w:t xml:space="preserve">   sickness    </w:t>
      </w:r>
      <w:r>
        <w:t xml:space="preserve">   scourge    </w:t>
      </w:r>
      <w:r>
        <w:t xml:space="preserve">   generation    </w:t>
      </w:r>
      <w:r>
        <w:t xml:space="preserve">   gathered    </w:t>
      </w:r>
      <w:r>
        <w:t xml:space="preserve">   love    </w:t>
      </w:r>
      <w:r>
        <w:t xml:space="preserve">   wars    </w:t>
      </w:r>
      <w:r>
        <w:t xml:space="preserve">   reason    </w:t>
      </w:r>
      <w:r>
        <w:t xml:space="preserve">   scattered    </w:t>
      </w:r>
      <w:r>
        <w:t xml:space="preserve">   redemption    </w:t>
      </w:r>
      <w:r>
        <w:t xml:space="preserve">   standard    </w:t>
      </w:r>
      <w:r>
        <w:t xml:space="preserve">   wisdom    </w:t>
      </w:r>
      <w:r>
        <w:t xml:space="preserve">   harken    </w:t>
      </w:r>
      <w:r>
        <w:t xml:space="preserve">   messenger    </w:t>
      </w:r>
      <w:r>
        <w:t xml:space="preserve">   everlasting    </w:t>
      </w:r>
      <w:r>
        <w:t xml:space="preserve">   eternal    </w:t>
      </w:r>
      <w:r>
        <w:t xml:space="preserve">   receive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Covenants 45</dc:title>
  <dcterms:created xsi:type="dcterms:W3CDTF">2021-10-12T14:10:46Z</dcterms:created>
  <dcterms:modified xsi:type="dcterms:W3CDTF">2021-10-12T14:10:46Z</dcterms:modified>
</cp:coreProperties>
</file>