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Doctrine Of Anthropology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Carnal    </w:t>
      </w:r>
      <w:r>
        <w:t xml:space="preserve">   Dust    </w:t>
      </w:r>
      <w:r>
        <w:t xml:space="preserve">   Earth    </w:t>
      </w:r>
      <w:r>
        <w:t xml:space="preserve">   Elohim    </w:t>
      </w:r>
      <w:r>
        <w:t xml:space="preserve">   Hands of God    </w:t>
      </w:r>
      <w:r>
        <w:t xml:space="preserve">   Image of Adam    </w:t>
      </w:r>
      <w:r>
        <w:t xml:space="preserve">   Immaterial Life    </w:t>
      </w:r>
      <w:r>
        <w:t xml:space="preserve">   Jesus    </w:t>
      </w:r>
      <w:r>
        <w:t xml:space="preserve">   Last Adam    </w:t>
      </w:r>
      <w:r>
        <w:t xml:space="preserve">   Natural    </w:t>
      </w:r>
      <w:r>
        <w:t xml:space="preserve">   Ology    </w:t>
      </w:r>
      <w:r>
        <w:t xml:space="preserve">   Pneuma    </w:t>
      </w:r>
      <w:r>
        <w:t xml:space="preserve">   Redeemed    </w:t>
      </w:r>
      <w:r>
        <w:t xml:space="preserve">   soulish    </w:t>
      </w:r>
      <w:r>
        <w:t xml:space="preserve">   spiritual    </w:t>
      </w:r>
      <w:r>
        <w:t xml:space="preserve">   Temporary Tabernacle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Doctrine Of Anthropology</dc:title>
  <dcterms:created xsi:type="dcterms:W3CDTF">2021-10-11T05:35:17Z</dcterms:created>
  <dcterms:modified xsi:type="dcterms:W3CDTF">2021-10-11T05:35:17Z</dcterms:modified>
</cp:coreProperties>
</file>