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Doctrine and Covenants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degree of glory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the planned second temple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the temple in 1836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Scribe for most of section 76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Sacred Grove is near what New York City?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who was briefly a counselor to Joseph Smith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of Consecration teaches that we should be __?____ in all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 of the degrees of glory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Zion is in this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witnesses to the Book of Mormon were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Doctrine and Covenants</dc:title>
  <dcterms:created xsi:type="dcterms:W3CDTF">2021-10-11T05:36:02Z</dcterms:created>
  <dcterms:modified xsi:type="dcterms:W3CDTF">2021-10-11T05:36:02Z</dcterms:modified>
</cp:coreProperties>
</file>