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Doctrine and Covenants 14-17 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great and _____work is about to come forth... (D&amp;C 14:1)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commandments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Seek to bring forth and establish my ____" (D&amp;C 14:6)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if you keep my ________and endure to the end...(D&amp;C 14:7)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...you shall have eternal life, which gift is the ______of all...(D&amp;C 14:7)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testify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...if you shall ___the Father in my name, (D&amp;C 14:8)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...you shall receive the ____ ____, which giveth utterance...(D&amp;C 14:8) 2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most worth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Behold, I am ____ _____, the Son of the living God, (D&amp;C 14:9) 2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souls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must bring froth the_____of my gospel...(D&amp;C 14:10)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____ _____ you have desired of me to know...(D&amp;C 15:4) 2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Holy Ghost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...that which would be of the ____ _____ unto you.(D&amp;C 15:4) 2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full purpose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...will be to declare ________unto this people, (D&amp;C 15:6)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...that you may bring ____unto me,(D&amp;C 15:6)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many times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...that you may rest ____ ____ in the kingdom of my Father.(D&amp;C 15:6) 2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Jesus Christ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...that you must ____upon my word, (D&amp;C 17:1)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with them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...which if you do with ___ _______ of heart, you shall have...(D&amp;C 17:1) 2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 it is by your ____that you shall obtain a view of them, (D&amp;C 17:2)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lifted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 ye shall _____that you have seen them,(D&amp;C 17:5)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fulness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...for it is by my power that he has ____them, (D&amp;C 17:5)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marvelous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...and it is because he had _____. (D&amp;C 17:5)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greatest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And he has ____the book, even that part which I have commanded him,(D&amp;C 17:6)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purposes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...and as your Lord and your God liveth it is ____. (D&amp;C 17:6)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...for my ____is sufficient for you,...(D&amp;C 17:8)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...and you shall be _____ __ at the last day.(D&amp;C 17:8) 2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translated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And I, Jesus Christ, your ___ and your God, have spoken it...(D&amp;C 17:9)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repentance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...that I might bring about my righteous _____ unto the children of men.(D&amp;C 17:9)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Zion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 and Covenants 14-17 Matching Quiz</dc:title>
  <dcterms:created xsi:type="dcterms:W3CDTF">2021-10-11T05:36:43Z</dcterms:created>
  <dcterms:modified xsi:type="dcterms:W3CDTF">2021-10-11T05:36:43Z</dcterms:modified>
</cp:coreProperties>
</file>