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Doctrine and Covenants 4:5–6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Doctrine and Covenants 4:5–6</dc:title>
  <dcterms:created xsi:type="dcterms:W3CDTF">2021-10-11T05:35:29Z</dcterms:created>
  <dcterms:modified xsi:type="dcterms:W3CDTF">2021-10-11T05:35:29Z</dcterms:modified>
</cp:coreProperties>
</file>