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Doctrine and Covenants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this revelation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Joseph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Martin Harris should____ in humility and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(11-15) They are charged to send ____ 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Joseph is given what gift? (v4)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plates are reserved for a wise_____. (v9)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(21-22) Be firm in keeping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Lord won't let the plates be seen because they wouldn't _____ even if they saw. (v7)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(11-15) Witnesses will view these ___ as they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will the Lord support Joseph's testimony?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(21-22) Yield to the ______ of men no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Martin allowed to say about the plates?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Lord promise Joseph if he were faithful?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Joseph commanded to stand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(11-15) From here the Lord will declare to the witnesses.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Joseph's call is to deliver the Lord's word to the_____ . (v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Joseph is commanded not to _____ them unless the Lord commands (v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(21-22) Do this and walk uprightly.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Doctrine and Covenants 5</dc:title>
  <dcterms:created xsi:type="dcterms:W3CDTF">2021-10-11T05:36:32Z</dcterms:created>
  <dcterms:modified xsi:type="dcterms:W3CDTF">2021-10-11T05:36:32Z</dcterms:modified>
</cp:coreProperties>
</file>