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 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purify    </w:t>
      </w:r>
      <w:r>
        <w:t xml:space="preserve">   seek    </w:t>
      </w:r>
      <w:r>
        <w:t xml:space="preserve">   teach doctrine    </w:t>
      </w:r>
      <w:r>
        <w:t xml:space="preserve">   law    </w:t>
      </w:r>
      <w:r>
        <w:t xml:space="preserve">   house of God    </w:t>
      </w:r>
      <w:r>
        <w:t xml:space="preserve">   glory    </w:t>
      </w:r>
      <w:r>
        <w:t xml:space="preserve">   faith    </w:t>
      </w:r>
      <w:r>
        <w:t xml:space="preserve">   fasting    </w:t>
      </w:r>
      <w:r>
        <w:t xml:space="preserve">   prayer    </w:t>
      </w:r>
      <w:r>
        <w:t xml:space="preserve">   prepare    </w:t>
      </w:r>
      <w:r>
        <w:t xml:space="preserve">   organize    </w:t>
      </w:r>
      <w:r>
        <w:t xml:space="preserve">   learning    </w:t>
      </w:r>
      <w:r>
        <w:t xml:space="preserve">   order    </w:t>
      </w:r>
      <w:r>
        <w:t xml:space="preserve">   light    </w:t>
      </w:r>
      <w:r>
        <w:t xml:space="preserve">   sanctify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88</dc:title>
  <dcterms:created xsi:type="dcterms:W3CDTF">2021-10-11T05:36:54Z</dcterms:created>
  <dcterms:modified xsi:type="dcterms:W3CDTF">2021-10-11T05:36:54Z</dcterms:modified>
</cp:coreProperties>
</file>