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Doctrine and Covenants Doctrinal Mastery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FIRSTVISION    </w:t>
      </w:r>
      <w:r>
        <w:t xml:space="preserve">   LABORED    </w:t>
      </w:r>
      <w:r>
        <w:t xml:space="preserve">   COVENANT    </w:t>
      </w:r>
      <w:r>
        <w:t xml:space="preserve">   FLESHANDBONE    </w:t>
      </w:r>
      <w:r>
        <w:t xml:space="preserve">   RIGHTEOUSNESS    </w:t>
      </w:r>
      <w:r>
        <w:t xml:space="preserve">   MELCHIZEDEK    </w:t>
      </w:r>
      <w:r>
        <w:t xml:space="preserve">   WORDOFWISDOM    </w:t>
      </w:r>
      <w:r>
        <w:t xml:space="preserve">   STUDY    </w:t>
      </w:r>
      <w:r>
        <w:t xml:space="preserve">   GODLINESS    </w:t>
      </w:r>
      <w:r>
        <w:t xml:space="preserve">   BOUND    </w:t>
      </w:r>
      <w:r>
        <w:t xml:space="preserve">   CREATOROFWORLDS    </w:t>
      </w:r>
      <w:r>
        <w:t xml:space="preserve">   FORGIVE    </w:t>
      </w:r>
      <w:r>
        <w:t xml:space="preserve">   CONFESS    </w:t>
      </w:r>
      <w:r>
        <w:t xml:space="preserve">   AUTHORITY    </w:t>
      </w:r>
      <w:r>
        <w:t xml:space="preserve">   GLORY    </w:t>
      </w:r>
      <w:r>
        <w:t xml:space="preserve">   PROPHETS    </w:t>
      </w:r>
      <w:r>
        <w:t xml:space="preserve">   SUFFERED    </w:t>
      </w:r>
      <w:r>
        <w:t xml:space="preserve">   JOY    </w:t>
      </w:r>
      <w:r>
        <w:t xml:space="preserve">   KEYS    </w:t>
      </w:r>
      <w:r>
        <w:t xml:space="preserve">   WORTHOFSOULS    </w:t>
      </w:r>
      <w:r>
        <w:t xml:space="preserve">   MINDSANDHEARTS    </w:t>
      </w:r>
      <w:r>
        <w:t xml:space="preserve">   LOOK    </w:t>
      </w:r>
      <w:r>
        <w:t xml:space="preserve">   SERVANTS    </w:t>
      </w:r>
      <w:r>
        <w:t xml:space="preserve">   TRUEANDLIVING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and Covenants Doctrinal Mastery</dc:title>
  <dcterms:created xsi:type="dcterms:W3CDTF">2021-10-11T05:36:29Z</dcterms:created>
  <dcterms:modified xsi:type="dcterms:W3CDTF">2021-10-11T05:36:29Z</dcterms:modified>
</cp:coreProperties>
</file>