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Doctrine and Covenants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Oliver ___ baptized Joseph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the ____ gave Joseph Smith the Aaronic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Harris paid for the first printing of the Book of Mormon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"I, the Lord, am ______ when ye do what I say." D&amp;C 82:10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name of the sisters who saved pages of the Book of Commandments from being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field is white and ready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Joseph Smith's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LDS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name of the Prophet of the 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"Remember the ____ of souls is great in the sight of the Lord. D&amp;C 18:10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president of the Relief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Doctrine and Covenants Kids</dc:title>
  <dcterms:created xsi:type="dcterms:W3CDTF">2021-10-12T14:10:44Z</dcterms:created>
  <dcterms:modified xsi:type="dcterms:W3CDTF">2021-10-12T14:10:44Z</dcterms:modified>
</cp:coreProperties>
</file>