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3-9 Jan 18-31</w:t>
      </w:r>
    </w:p>
    <w:p>
      <w:pPr>
        <w:pStyle w:val="Questions"/>
      </w:pPr>
      <w:r>
        <w:t xml:space="preserve">1. RMNTAI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IENOEVTLAR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EVROIL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SSURPAIEONS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EIOPMRSS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TGEMUJNED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SGSSTORRNANEI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ISRRHA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OEWPR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TSDREARFTU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ATRYR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IFCLMEUR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WKICDE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HTUFAFIL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MNTAMSOCMDNE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BEMMERER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SLMUEA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RTIPIS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ETPNRE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CENGEVANE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CLYU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MDOSIW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ESIIVGERPL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WDNLEOKEG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ENIOCNCV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TIFG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3-9 Jan 18-31</dc:title>
  <dcterms:created xsi:type="dcterms:W3CDTF">2021-10-11T05:36:36Z</dcterms:created>
  <dcterms:modified xsi:type="dcterms:W3CDTF">2021-10-11T05:36:36Z</dcterms:modified>
</cp:coreProperties>
</file>