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Kingdom    </w:t>
      </w:r>
      <w:r>
        <w:t xml:space="preserve">   Saved    </w:t>
      </w:r>
      <w:r>
        <w:t xml:space="preserve">   End    </w:t>
      </w:r>
      <w:r>
        <w:t xml:space="preserve">   Endure    </w:t>
      </w:r>
      <w:r>
        <w:t xml:space="preserve">   Receive    </w:t>
      </w:r>
      <w:r>
        <w:t xml:space="preserve">   Holy Ghost    </w:t>
      </w:r>
      <w:r>
        <w:t xml:space="preserve">   Baptized    </w:t>
      </w:r>
      <w:r>
        <w:t xml:space="preserve">   Sins    </w:t>
      </w:r>
      <w:r>
        <w:t xml:space="preserve">   Repent    </w:t>
      </w:r>
      <w:r>
        <w:t xml:space="preserve">   In    </w:t>
      </w:r>
      <w:r>
        <w:t xml:space="preserve">   Christ    </w:t>
      </w:r>
      <w:r>
        <w:t xml:space="preserve">   Jesus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of Christ</dc:title>
  <dcterms:created xsi:type="dcterms:W3CDTF">2021-10-11T05:35:52Z</dcterms:created>
  <dcterms:modified xsi:type="dcterms:W3CDTF">2021-10-11T05:35:52Z</dcterms:modified>
</cp:coreProperties>
</file>