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Doctrines</w:t>
      </w:r>
    </w:p>
    <w:p>
      <w:pPr>
        <w:pStyle w:val="Questions"/>
      </w:pPr>
      <w:r>
        <w:t xml:space="preserve">1. NYGOLEGLOA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GYOLTORAHOPN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GIOBLIBYLO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SYOHOTGILCR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LLSYCICOEGEO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CLGOEAOYSTH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TOIOLRMYAHAG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MAUTPONYLGOE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SEYLOOTGOIR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HOETLGOY REPRPO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angelology    </w:t>
      </w:r>
      <w:r>
        <w:t xml:space="preserve">   anthropology    </w:t>
      </w:r>
      <w:r>
        <w:t xml:space="preserve">   bibliology    </w:t>
      </w:r>
      <w:r>
        <w:t xml:space="preserve">   christology    </w:t>
      </w:r>
      <w:r>
        <w:t xml:space="preserve">   ecclesiology    </w:t>
      </w:r>
      <w:r>
        <w:t xml:space="preserve">   eschatology    </w:t>
      </w:r>
      <w:r>
        <w:t xml:space="preserve">   hamartiology    </w:t>
      </w:r>
      <w:r>
        <w:t xml:space="preserve">   pneumatology    </w:t>
      </w:r>
      <w:r>
        <w:t xml:space="preserve">   soteriology    </w:t>
      </w:r>
      <w:r>
        <w:t xml:space="preserve">   theology proper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Doctrines</dc:title>
  <dcterms:created xsi:type="dcterms:W3CDTF">2021-10-11T05:35:40Z</dcterms:created>
  <dcterms:modified xsi:type="dcterms:W3CDTF">2021-10-11T05:35:40Z</dcterms:modified>
</cp:coreProperties>
</file>