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Alternative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before a conjunction in a series of three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for words or phrases repeated more than once in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who issued a plain language executive memo dated June 1, 19__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signature on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lower case unless part of a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voice-type to avoid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‘turned on’ while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spacing between a period at the end of a sentence and start of next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to indicate a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kept within quotation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 Reference Guide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Preparation</dc:title>
  <dcterms:created xsi:type="dcterms:W3CDTF">2021-10-11T05:35:34Z</dcterms:created>
  <dcterms:modified xsi:type="dcterms:W3CDTF">2021-10-11T05:35:34Z</dcterms:modified>
</cp:coreProperties>
</file>