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Document and Texts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to pay the ..... when I buy groceries.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 learn English from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large paper that is printed every day and has articles about people and the weather.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write your thoughts in it about your day, your holiday and your dreams.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make note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picture ......... can be very pretty to post a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insert the paper into an envelope and post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that you need to travel outside of your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find different kinds, travel, fashion, college.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list of food items that you can order from.</w:t>
            </w:r>
          </w:p>
        </w:tc>
      </w:tr>
    </w:tbl>
    <w:p>
      <w:pPr>
        <w:pStyle w:val="WordBankMedium"/>
      </w:pPr>
      <w:r>
        <w:t xml:space="preserve">   notebook    </w:t>
      </w:r>
      <w:r>
        <w:t xml:space="preserve">   magazine    </w:t>
      </w:r>
      <w:r>
        <w:t xml:space="preserve">   newspaper    </w:t>
      </w:r>
      <w:r>
        <w:t xml:space="preserve">   letter    </w:t>
      </w:r>
      <w:r>
        <w:t xml:space="preserve">   diary    </w:t>
      </w:r>
      <w:r>
        <w:t xml:space="preserve">   passport    </w:t>
      </w:r>
      <w:r>
        <w:t xml:space="preserve">   postcard    </w:t>
      </w:r>
      <w:r>
        <w:t xml:space="preserve">   bill    </w:t>
      </w:r>
      <w:r>
        <w:t xml:space="preserve">   menu    </w:t>
      </w:r>
      <w:r>
        <w:t xml:space="preserve">   textbook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and Texts</dc:title>
  <dcterms:created xsi:type="dcterms:W3CDTF">2021-10-12T14:10:48Z</dcterms:created>
  <dcterms:modified xsi:type="dcterms:W3CDTF">2021-10-12T14:10:48Z</dcterms:modified>
</cp:coreProperties>
</file>