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Documentary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music or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an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narration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Documentary presents a version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kind of footage used in documentary, usually to show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of visual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______ documentary simply records and displays life without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Titles that show _________, are useful for persuading audiences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intended ___________ for the documentary 'Super Size Me' was adults who eat fast-food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Mood can be influenced by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________ documentary tries to persuade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Documentary often presents controversial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 or raw film footage of events is sometimes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Fake footage of real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of the documentary 'Bowling for Columbine' was 'Gun Culture'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Documentary</dc:title>
  <dcterms:created xsi:type="dcterms:W3CDTF">2021-10-11T05:35:08Z</dcterms:created>
  <dcterms:modified xsi:type="dcterms:W3CDTF">2021-10-11T05:35:08Z</dcterms:modified>
</cp:coreProperties>
</file>