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Documentation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activities    </w:t>
      </w:r>
      <w:r>
        <w:t xml:space="preserve">   meal intake    </w:t>
      </w:r>
      <w:r>
        <w:t xml:space="preserve">   bowel movements    </w:t>
      </w:r>
      <w:r>
        <w:t xml:space="preserve">   output    </w:t>
      </w:r>
      <w:r>
        <w:t xml:space="preserve">   intake    </w:t>
      </w:r>
      <w:r>
        <w:t xml:space="preserve">   once every seven days    </w:t>
      </w:r>
      <w:r>
        <w:t xml:space="preserve">   date of event    </w:t>
      </w:r>
      <w:r>
        <w:t xml:space="preserve">   time of event    </w:t>
      </w:r>
      <w:r>
        <w:t xml:space="preserve">   refusals    </w:t>
      </w:r>
      <w:r>
        <w:t xml:space="preserve">   anything out of the ordinary    </w:t>
      </w:r>
      <w:r>
        <w:t xml:space="preserve">   what you feel    </w:t>
      </w:r>
      <w:r>
        <w:t xml:space="preserve">   what you see    </w:t>
      </w:r>
      <w:r>
        <w:t xml:space="preserve">   what you hear    </w:t>
      </w:r>
      <w:r>
        <w:t xml:space="preserve">   spelling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</dc:title>
  <dcterms:created xsi:type="dcterms:W3CDTF">2021-10-12T14:10:42Z</dcterms:created>
  <dcterms:modified xsi:type="dcterms:W3CDTF">2021-10-12T14:10:42Z</dcterms:modified>
</cp:coreProperties>
</file>