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Documentation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telemetry    </w:t>
      </w:r>
      <w:r>
        <w:t xml:space="preserve">   repeater    </w:t>
      </w:r>
      <w:r>
        <w:t xml:space="preserve">   portable radio    </w:t>
      </w:r>
      <w:r>
        <w:t xml:space="preserve">   paging systems    </w:t>
      </w:r>
      <w:r>
        <w:t xml:space="preserve">   mobile radio    </w:t>
      </w:r>
      <w:r>
        <w:t xml:space="preserve">   mobile data terminal    </w:t>
      </w:r>
      <w:r>
        <w:t xml:space="preserve">   documentation    </w:t>
      </w:r>
      <w:r>
        <w:t xml:space="preserve">   digital messaging    </w:t>
      </w:r>
      <w:r>
        <w:t xml:space="preserve">   communication    </w:t>
      </w:r>
      <w:r>
        <w:t xml:space="preserve">   channel    </w:t>
      </w:r>
      <w:r>
        <w:t xml:space="preserve">   base station    </w:t>
      </w:r>
      <w:r>
        <w:t xml:space="preserve">   SOAP    </w:t>
      </w:r>
      <w:r>
        <w:t xml:space="preserve">   triage tag    </w:t>
      </w:r>
      <w:r>
        <w:t xml:space="preserve">   prehospital care report    </w:t>
      </w:r>
      <w:r>
        <w:t xml:space="preserve">   pertinent negatives    </w:t>
      </w:r>
      <w:r>
        <w:t xml:space="preserve">   Minimum Data 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</dc:title>
  <dcterms:created xsi:type="dcterms:W3CDTF">2021-10-11T05:35:44Z</dcterms:created>
  <dcterms:modified xsi:type="dcterms:W3CDTF">2021-10-11T05:35:44Z</dcterms:modified>
</cp:coreProperties>
</file>