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Documents Used In Operations, Despatch &amp; Transport Office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state where goods come from (certificate of 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to be signed by the receiver as proof of delivery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state the cost of transporting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a list of goods being carried on a ship or 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used when goods are transported by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provide the delivery driver with information about the deliveries they have to make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show the deliveries planned by all the vehicles on a particular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used when goods are transferred via airlines (___ bills)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a note sent to customer which informs of delivery dates of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used when the government wants to restrict importing certain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used to decide if any duty must be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used to allow certain products to leave the country (___ license)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used to insure against loss or damage (insurance ____)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Documents Used In Operations, Despatch &amp; Transport Office</dc:title>
  <dcterms:created xsi:type="dcterms:W3CDTF">2021-10-12T14:10:19Z</dcterms:created>
  <dcterms:modified xsi:type="dcterms:W3CDTF">2021-10-12T14:10:19Z</dcterms:modified>
</cp:coreProperties>
</file>