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Documents and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read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write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pay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read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read the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write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write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write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read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and Text</dc:title>
  <dcterms:created xsi:type="dcterms:W3CDTF">2021-10-12T14:10:52Z</dcterms:created>
  <dcterms:modified xsi:type="dcterms:W3CDTF">2021-10-12T14:10:52Z</dcterms:modified>
</cp:coreProperties>
</file>