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Documents and Texts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write a message on paper and send it to them, usually by post.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official document containing your name, photograph, and personal details, which you need to show when you enter or leave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written statement of money that you owe for goods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book for writing notes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thin card, often with a picture on one side, which you can write on and send to people without using an envelope.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book which has a separate space for each day of the year. to write down things you plan to do, or to record what happens in your life day by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publication consisting of a number of large sheets of folded paper, on which news, advertisements, and other information is printed.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book containing facts about a particular subject that is used by people studying that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publication with a paper cover which is issued regularly which contains articles, stories, photographs, and advertisements.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list of the food and drinks that are available.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Documents and Texts</dc:title>
  <dcterms:created xsi:type="dcterms:W3CDTF">2021-10-12T14:10:58Z</dcterms:created>
  <dcterms:modified xsi:type="dcterms:W3CDTF">2021-10-12T14:10:58Z</dcterms:modified>
</cp:coreProperties>
</file>