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Documents and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food that a restaurant sells.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paper that shows how much you have to pay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card that you post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sheets of paper containing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book for writing notes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glossy book that has articles and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message sent to someone in an envelope.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where you write important dates and personal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that allows you to travel to other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that teaches you something in school or university.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and Texts</dc:title>
  <dcterms:created xsi:type="dcterms:W3CDTF">2021-10-12T14:11:00Z</dcterms:created>
  <dcterms:modified xsi:type="dcterms:W3CDTF">2021-10-12T14:11:00Z</dcterms:modified>
</cp:coreProperties>
</file>