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Documents and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Textbook    </w:t>
      </w:r>
      <w:r>
        <w:t xml:space="preserve">   Menu    </w:t>
      </w:r>
      <w:r>
        <w:t xml:space="preserve">   Bill    </w:t>
      </w:r>
      <w:r>
        <w:t xml:space="preserve">   Postcard    </w:t>
      </w:r>
      <w:r>
        <w:t xml:space="preserve">   Passport    </w:t>
      </w:r>
      <w:r>
        <w:t xml:space="preserve">   Diary    </w:t>
      </w:r>
      <w:r>
        <w:t xml:space="preserve">   Letter    </w:t>
      </w:r>
      <w:r>
        <w:t xml:space="preserve">   Newspaper    </w:t>
      </w:r>
      <w:r>
        <w:t xml:space="preserve">   Magazine    </w:t>
      </w:r>
      <w:r>
        <w:t xml:space="preserve">   Notebook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and Texts</dc:title>
  <dcterms:created xsi:type="dcterms:W3CDTF">2021-10-12T14:11:01Z</dcterms:created>
  <dcterms:modified xsi:type="dcterms:W3CDTF">2021-10-12T14:11:01Z</dcterms:modified>
</cp:coreProperties>
</file>