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Dodge the flu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can you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Dodge the flu</dc:title>
  <dcterms:created xsi:type="dcterms:W3CDTF">2021-10-11T05:35:12Z</dcterms:created>
  <dcterms:modified xsi:type="dcterms:W3CDTF">2021-10-11T05:35:12Z</dcterms:modified>
</cp:coreProperties>
</file>