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Dodgeappy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most fun facts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 wants a baby 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 builder.  Bike racer.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with the most mints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brother is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create anything from paper and tape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wants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Loves the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Loves to ice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good whiffle ball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Boss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piano superstar!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Kinda likes Hamilton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Dodgeappy</dc:title>
  <dcterms:created xsi:type="dcterms:W3CDTF">2021-10-12T14:10:28Z</dcterms:created>
  <dcterms:modified xsi:type="dcterms:W3CDTF">2021-10-12T14:10:28Z</dcterms:modified>
</cp:coreProperties>
</file>