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Doelwit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 die Heilige Skrifte wat jou wys kan maak tot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 God se  b_ l_ _t_ s  is opgeteken in die skrifte.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moet n baie goeie ___ met God 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Hulle het hul aangesig harder gemaak as n ___. ( Jer 5 v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en Christus is die ___ van alles.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Ek is die weg,  die ___ en die lewe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Ons moet die Bybel met n geestelike _____ lees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se aan die versoeker dit is ____ . (Matt 4 v 3 )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Laat julle opbou tot n ___ huis.( 1 Pet. 2 v 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20.	Ons moet leer by ons 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Ons moet gebruik maak van elke  ___ wat God voorsien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moet ons he om ons taak uit te voer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Sonder  _____ kan ons God nie behaag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word ons lewenswyse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moet deel van ons ________   lewe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moet  ons kinders die ___, van die Bybel leef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Geen enkele woord het ____  gebly van al die  goeie woorde.( 1 Kings 8 v 56)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woord is n ___ vir my voete.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Skryf God se gebooie op die tafel van jou_____. ( Spr 7 v 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naby ?  Openb. 1 v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Deur ons  __ sal ons God verheerlik.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Onderhou God se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Watter gees het ons nodig om herinner te word aan die gesegdes van die Meester?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Deur wie kry ons die ewige lewe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Doelwit C</dc:title>
  <dcterms:created xsi:type="dcterms:W3CDTF">2021-10-11T05:37:03Z</dcterms:created>
  <dcterms:modified xsi:type="dcterms:W3CDTF">2021-10-11T05:37:03Z</dcterms:modified>
</cp:coreProperties>
</file>