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Doers of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Forget    </w:t>
      </w:r>
      <w:r>
        <w:t xml:space="preserve">   Works    </w:t>
      </w:r>
      <w:r>
        <w:t xml:space="preserve">   Faith    </w:t>
      </w:r>
      <w:r>
        <w:t xml:space="preserve">   Face    </w:t>
      </w:r>
      <w:r>
        <w:t xml:space="preserve">   James    </w:t>
      </w:r>
      <w:r>
        <w:t xml:space="preserve">   Rahab    </w:t>
      </w:r>
      <w:r>
        <w:t xml:space="preserve">   Abraham    </w:t>
      </w:r>
      <w:r>
        <w:t xml:space="preserve">   Mirror    </w:t>
      </w:r>
      <w:r>
        <w:t xml:space="preserve">   Bible    </w:t>
      </w:r>
      <w:r>
        <w:t xml:space="preserve">   GodsWord    </w:t>
      </w:r>
      <w:r>
        <w:t xml:space="preserve">   Doers    </w:t>
      </w:r>
      <w:r>
        <w:t xml:space="preserve">   Hearers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Doers of The WORD</dc:title>
  <dcterms:created xsi:type="dcterms:W3CDTF">2021-10-11T05:36:57Z</dcterms:created>
  <dcterms:modified xsi:type="dcterms:W3CDTF">2021-10-11T05:36:57Z</dcterms:modified>
</cp:coreProperties>
</file>