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Does God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humans, our ultimate desire is to be known and ___________. (A symbol for the word is hearts.)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Thinks we want, hope for and dream of is called ___________. (Rhymes with tires.)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can have a relationship with God, by praying and simply _________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so loved the world, He gave His only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gives us free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 it was in the ______________, is now, and ever shall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loves us, knows us, and wants a relationship with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showed His love by _____________ on the cross.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Humans have desires and___________________. (Rhymes with cream.)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Holy Trinity consists of the Father, Son and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Jesus's death and _____________ makes it possible for us to have a relationship with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loves us so much He became human and His name on earth is_________.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reasonable to believe God is real because science proves the world has a _________. (Hint: opposite of ending.)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Glory be to the Father, and to the Son, and to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level of intricacy and complexity proves God is a ____________ designer. (Synonym for very smart)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showed us His love by becoming man and ____________ and dying on the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wants a ______________ with us (Hint: What at least two people enter into.)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chapter of the Bible that describes how God created creation and man.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Does God Care</dc:title>
  <dcterms:created xsi:type="dcterms:W3CDTF">2021-10-11T05:36:17Z</dcterms:created>
  <dcterms:modified xsi:type="dcterms:W3CDTF">2021-10-11T05:36:17Z</dcterms:modified>
</cp:coreProperties>
</file>