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Does Social Media make us Antisocial?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unfollow    </w:t>
      </w:r>
      <w:r>
        <w:t xml:space="preserve">   camera    </w:t>
      </w:r>
      <w:r>
        <w:t xml:space="preserve">   upload    </w:t>
      </w:r>
      <w:r>
        <w:t xml:space="preserve">   apple    </w:t>
      </w:r>
      <w:r>
        <w:t xml:space="preserve">   messages    </w:t>
      </w:r>
      <w:r>
        <w:t xml:space="preserve">   wifi    </w:t>
      </w:r>
      <w:r>
        <w:t xml:space="preserve">   internet    </w:t>
      </w:r>
      <w:r>
        <w:t xml:space="preserve">   cell phones    </w:t>
      </w:r>
      <w:r>
        <w:t xml:space="preserve">   pictures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Social Media make us Antisocial?</dc:title>
  <dcterms:created xsi:type="dcterms:W3CDTF">2021-10-11T05:35:17Z</dcterms:created>
  <dcterms:modified xsi:type="dcterms:W3CDTF">2021-10-11T05:35:17Z</dcterms:modified>
</cp:coreProperties>
</file>