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Does education pay?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achieve    </w:t>
      </w:r>
      <w:r>
        <w:t xml:space="preserve">   aspire    </w:t>
      </w:r>
      <w:r>
        <w:t xml:space="preserve">   benefit    </w:t>
      </w:r>
      <w:r>
        <w:t xml:space="preserve">   certificate    </w:t>
      </w:r>
      <w:r>
        <w:t xml:space="preserve">   earn    </w:t>
      </w:r>
      <w:r>
        <w:t xml:space="preserve">   economist    </w:t>
      </w:r>
      <w:r>
        <w:t xml:space="preserve">   education    </w:t>
      </w:r>
      <w:r>
        <w:t xml:space="preserve">   english    </w:t>
      </w:r>
      <w:r>
        <w:t xml:space="preserve">   estimate    </w:t>
      </w:r>
      <w:r>
        <w:t xml:space="preserve">   incentive    </w:t>
      </w:r>
      <w:r>
        <w:t xml:space="preserve">   learn    </w:t>
      </w:r>
      <w:r>
        <w:t xml:space="preserve">   lucrative    </w:t>
      </w:r>
      <w:r>
        <w:t xml:space="preserve">   mathematics    </w:t>
      </w:r>
      <w:r>
        <w:t xml:space="preserve">   mean    </w:t>
      </w:r>
      <w:r>
        <w:t xml:space="preserve">   median    </w:t>
      </w:r>
      <w:r>
        <w:t xml:space="preserve">   modal    </w:t>
      </w:r>
      <w:r>
        <w:t xml:space="preserve">   mode    </w:t>
      </w:r>
      <w:r>
        <w:t xml:space="preserve">   potential    </w:t>
      </w:r>
      <w:r>
        <w:t xml:space="preserve">   qualification    </w:t>
      </w:r>
      <w:r>
        <w:t xml:space="preserve">   range    </w:t>
      </w:r>
      <w:r>
        <w:t xml:space="preserve">   science    </w:t>
      </w:r>
      <w:r>
        <w:t xml:space="preserve">   stem    </w:t>
      </w:r>
      <w:r>
        <w:t xml:space="preserve">   technology    </w:t>
      </w:r>
      <w:r>
        <w:t xml:space="preserve">   value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Does education pay?</dc:title>
  <dcterms:created xsi:type="dcterms:W3CDTF">2021-10-11T05:36:41Z</dcterms:created>
  <dcterms:modified xsi:type="dcterms:W3CDTF">2021-10-11T05:36:41Z</dcterms:modified>
</cp:coreProperties>
</file>