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Does the monarchy have a future in the UK?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government    </w:t>
      </w:r>
      <w:r>
        <w:t xml:space="preserve">   Public    </w:t>
      </w:r>
      <w:r>
        <w:t xml:space="preserve">   throne    </w:t>
      </w:r>
      <w:r>
        <w:t xml:space="preserve">   Royal    </w:t>
      </w:r>
      <w:r>
        <w:t xml:space="preserve">   society    </w:t>
      </w:r>
      <w:r>
        <w:t xml:space="preserve">   Jubilee    </w:t>
      </w:r>
      <w:r>
        <w:t xml:space="preserve">   Britain    </w:t>
      </w:r>
      <w:r>
        <w:t xml:space="preserve">   money    </w:t>
      </w:r>
      <w:r>
        <w:t xml:space="preserve">   ambassadors    </w:t>
      </w:r>
      <w:r>
        <w:t xml:space="preserve">   Tax    </w:t>
      </w:r>
      <w:r>
        <w:t xml:space="preserve">   Crown    </w:t>
      </w:r>
      <w:r>
        <w:t xml:space="preserve">   Monarchy    </w:t>
      </w:r>
      <w:r>
        <w:t xml:space="preserve">   Harry    </w:t>
      </w:r>
      <w:r>
        <w:t xml:space="preserve">   William    </w:t>
      </w:r>
      <w:r>
        <w:t xml:space="preserve">   Elizabeth    </w:t>
      </w:r>
      <w:r>
        <w:t xml:space="preserve">   Charles    </w:t>
      </w:r>
      <w:r>
        <w:t xml:space="preserve">   Princess    </w:t>
      </w:r>
      <w:r>
        <w:t xml:space="preserve">   Queen    </w:t>
      </w:r>
      <w:r>
        <w:t xml:space="preserve">   Prince    </w:t>
      </w:r>
      <w:r>
        <w:t xml:space="preserve">   Palace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the monarchy have a future in the UK?</dc:title>
  <dcterms:created xsi:type="dcterms:W3CDTF">2021-10-11T05:36:13Z</dcterms:created>
  <dcterms:modified xsi:type="dcterms:W3CDTF">2021-10-11T05:36:13Z</dcterms:modified>
</cp:coreProperties>
</file>