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DofE Award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Pace    </w:t>
      </w:r>
      <w:r>
        <w:t xml:space="preserve">   Socks    </w:t>
      </w:r>
      <w:r>
        <w:t xml:space="preserve">   Kilometres    </w:t>
      </w:r>
      <w:r>
        <w:t xml:space="preserve">   Scale    </w:t>
      </w:r>
      <w:r>
        <w:t xml:space="preserve">   Whistle    </w:t>
      </w:r>
      <w:r>
        <w:t xml:space="preserve">   Contour    </w:t>
      </w:r>
      <w:r>
        <w:t xml:space="preserve">   Symbols    </w:t>
      </w:r>
      <w:r>
        <w:t xml:space="preserve">   Signs    </w:t>
      </w:r>
      <w:r>
        <w:t xml:space="preserve">   Footpath    </w:t>
      </w:r>
      <w:r>
        <w:t xml:space="preserve">   Water Bottle    </w:t>
      </w:r>
      <w:r>
        <w:t xml:space="preserve">   Roll Map    </w:t>
      </w:r>
      <w:r>
        <w:t xml:space="preserve">   Torch    </w:t>
      </w:r>
      <w:r>
        <w:t xml:space="preserve">   Gas    </w:t>
      </w:r>
      <w:r>
        <w:t xml:space="preserve">   Stove    </w:t>
      </w:r>
      <w:r>
        <w:t xml:space="preserve">   Route Card    </w:t>
      </w:r>
      <w:r>
        <w:t xml:space="preserve">   Waterproofs    </w:t>
      </w:r>
      <w:r>
        <w:t xml:space="preserve">   Drink    </w:t>
      </w:r>
      <w:r>
        <w:t xml:space="preserve">   Food    </w:t>
      </w:r>
      <w:r>
        <w:t xml:space="preserve">   Weather    </w:t>
      </w:r>
      <w:r>
        <w:t xml:space="preserve">   Country Code    </w:t>
      </w:r>
      <w:r>
        <w:t xml:space="preserve">   Compass    </w:t>
      </w:r>
      <w:r>
        <w:t xml:space="preserve">   First Aid Kit    </w:t>
      </w:r>
      <w:r>
        <w:t xml:space="preserve">   Rucksack    </w:t>
      </w:r>
      <w:r>
        <w:t xml:space="preserve">   Boots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DofE Award</dc:title>
  <dcterms:created xsi:type="dcterms:W3CDTF">2021-10-11T05:36:38Z</dcterms:created>
  <dcterms:modified xsi:type="dcterms:W3CDTF">2021-10-11T05:36:38Z</dcterms:modified>
</cp:coreProperties>
</file>