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Yay    </w:t>
      </w:r>
      <w:r>
        <w:t xml:space="preserve">   Cape    </w:t>
      </w:r>
      <w:r>
        <w:t xml:space="preserve">   Fly    </w:t>
      </w:r>
      <w:r>
        <w:t xml:space="preserve">   Savetheworld    </w:t>
      </w:r>
      <w:r>
        <w:t xml:space="preserve">   Heroic    </w:t>
      </w:r>
      <w:r>
        <w:t xml:space="preserve">   Chief    </w:t>
      </w:r>
      <w:r>
        <w:t xml:space="preserve">   Sarah    </w:t>
      </w:r>
      <w:r>
        <w:t xml:space="preserve">   Passion    </w:t>
      </w:r>
      <w:r>
        <w:t xml:space="preserve">   Courage    </w:t>
      </w:r>
      <w:r>
        <w:t xml:space="preserve">   Brave    </w:t>
      </w:r>
      <w:r>
        <w:t xml:space="preserve">   Superheroes    </w:t>
      </w:r>
      <w:r>
        <w:t xml:space="preserve">   L'ilPetey    </w:t>
      </w:r>
      <w:r>
        <w:t xml:space="preserve">   LightingDude    </w:t>
      </w:r>
      <w:r>
        <w:t xml:space="preserve">   CatKid    </w:t>
      </w:r>
      <w:r>
        <w:t xml:space="preserve">   Petey    </w:t>
      </w:r>
      <w:r>
        <w:t xml:space="preserve">   Bub    </w:t>
      </w:r>
      <w:r>
        <w:t xml:space="preserve">   Crunky    </w:t>
      </w:r>
      <w:r>
        <w:t xml:space="preserve">   Piggy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</dc:title>
  <dcterms:created xsi:type="dcterms:W3CDTF">2021-10-11T05:36:34Z</dcterms:created>
  <dcterms:modified xsi:type="dcterms:W3CDTF">2021-10-11T05:36:34Z</dcterms:modified>
</cp:coreProperties>
</file>