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province in puplandia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neighboring puplandia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that declared war on puplandia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export grows along rivers and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puplandia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of laws listed in pledge of allegiance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in puplandia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inhabited the island before humans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in puplandia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</dc:title>
  <dcterms:created xsi:type="dcterms:W3CDTF">2021-10-11T05:36:09Z</dcterms:created>
  <dcterms:modified xsi:type="dcterms:W3CDTF">2021-10-11T05:36:09Z</dcterms:modified>
</cp:coreProperties>
</file>