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Labrador    </w:t>
      </w:r>
      <w:r>
        <w:t xml:space="preserve">   Yorkie    </w:t>
      </w:r>
      <w:r>
        <w:t xml:space="preserve">   Scottish Terrier    </w:t>
      </w:r>
      <w:r>
        <w:t xml:space="preserve">   nose    </w:t>
      </w:r>
      <w:r>
        <w:t xml:space="preserve">   Jack Russell    </w:t>
      </w:r>
      <w:r>
        <w:t xml:space="preserve">   Collie    </w:t>
      </w:r>
      <w:r>
        <w:t xml:space="preserve">   Vet    </w:t>
      </w:r>
      <w:r>
        <w:t xml:space="preserve">   Retriever    </w:t>
      </w:r>
      <w:r>
        <w:t xml:space="preserve">   Poodle    </w:t>
      </w:r>
      <w:r>
        <w:t xml:space="preserve">   Cocker Spaniel    </w:t>
      </w:r>
      <w:r>
        <w:t xml:space="preserve">   Mutt    </w:t>
      </w:r>
      <w:r>
        <w:t xml:space="preserve">   ears    </w:t>
      </w:r>
      <w:r>
        <w:t xml:space="preserve">   tail    </w:t>
      </w:r>
      <w:r>
        <w:t xml:space="preserve">   Boxer    </w:t>
      </w:r>
      <w:r>
        <w:t xml:space="preserve">   puppy    </w:t>
      </w:r>
      <w:r>
        <w:t xml:space="preserve">   brown    </w:t>
      </w:r>
      <w:r>
        <w:t xml:space="preserve">   dog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</dc:title>
  <dcterms:created xsi:type="dcterms:W3CDTF">2022-01-05T03:31:54Z</dcterms:created>
  <dcterms:modified xsi:type="dcterms:W3CDTF">2022-01-05T03:31:54Z</dcterms:modified>
</cp:coreProperties>
</file>