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4-H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are heartworm spread from dog to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bump at the rear of the skull called in most dogs?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term used for dog anatomy is also used for poultry anatomy?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dog body part is the height of the dog measured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group of dogs in the American Kennel Club does the Vizsla belong?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causes ringworm in dogs?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surgically shortening or removing the tail?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jaw, lips and nose make up what part of the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of giving birth called in dogs?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name for the ear of the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bite that is acceptable for most breeds?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extra claw on dogs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4-H</dc:title>
  <dcterms:created xsi:type="dcterms:W3CDTF">2021-10-11T05:35:31Z</dcterms:created>
  <dcterms:modified xsi:type="dcterms:W3CDTF">2021-10-11T05:35:31Z</dcterms:modified>
</cp:coreProperties>
</file>