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Water    </w:t>
      </w:r>
      <w:r>
        <w:t xml:space="preserve">   Eat    </w:t>
      </w:r>
      <w:r>
        <w:t xml:space="preserve">   Sleep    </w:t>
      </w:r>
      <w:r>
        <w:t xml:space="preserve">   Paw    </w:t>
      </w:r>
      <w:r>
        <w:t xml:space="preserve">   Walk    </w:t>
      </w:r>
      <w:r>
        <w:t xml:space="preserve">   Play    </w:t>
      </w:r>
      <w:r>
        <w:t xml:space="preserve">   Brush    </w:t>
      </w:r>
      <w:r>
        <w:t xml:space="preserve">   Love    </w:t>
      </w:r>
      <w:r>
        <w:t xml:space="preserve">   Rocky    </w:t>
      </w:r>
      <w:r>
        <w:t xml:space="preserve">   Stay    </w:t>
      </w:r>
      <w:r>
        <w:t xml:space="preserve">   Sit    </w:t>
      </w:r>
      <w:r>
        <w:t xml:space="preserve">   Dog    </w:t>
      </w:r>
      <w:r>
        <w:t xml:space="preserve">   Puppy    </w:t>
      </w:r>
      <w:r>
        <w:t xml:space="preserve">   Rollover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</dc:title>
  <dcterms:created xsi:type="dcterms:W3CDTF">2021-10-11T05:35:22Z</dcterms:created>
  <dcterms:modified xsi:type="dcterms:W3CDTF">2021-10-11T05:35:22Z</dcterms:modified>
</cp:coreProperties>
</file>