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Anatomy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Firm, but flexible tissue.  Not as hard as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 tissue that protects and supports other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joint is the elobow joint?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bones meet that allows for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part of the skeleton has central axis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Tissue that connects bone to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Inside cavities of spongy bone, formation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protein digested?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term used for an animal who eats almost anything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joint is the carpus (wrist) joint?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Outer most layer, Cushions the hard portion of the bone, Repair of broken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tissue that connects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Inside bone: Fat and energy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bones of forelimbs are part of this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Intervertebral joints are this type of joint: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Bones of the hindlimbs are part of this skeleton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Anatomy Crossword</dc:title>
  <dcterms:created xsi:type="dcterms:W3CDTF">2021-10-11T05:36:24Z</dcterms:created>
  <dcterms:modified xsi:type="dcterms:W3CDTF">2021-10-11T05:36:24Z</dcterms:modified>
</cp:coreProperties>
</file>