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Anatomy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loin    </w:t>
      </w:r>
      <w:r>
        <w:t xml:space="preserve">   flank    </w:t>
      </w:r>
      <w:r>
        <w:t xml:space="preserve">   ear    </w:t>
      </w:r>
      <w:r>
        <w:t xml:space="preserve">   pastern    </w:t>
      </w:r>
      <w:r>
        <w:t xml:space="preserve">   chest    </w:t>
      </w:r>
      <w:r>
        <w:t xml:space="preserve">   stifle    </w:t>
      </w:r>
      <w:r>
        <w:t xml:space="preserve">   hip    </w:t>
      </w:r>
      <w:r>
        <w:t xml:space="preserve">   elbow    </w:t>
      </w:r>
      <w:r>
        <w:t xml:space="preserve">   occiput    </w:t>
      </w:r>
      <w:r>
        <w:t xml:space="preserve">   tail    </w:t>
      </w:r>
      <w:r>
        <w:t xml:space="preserve">   withers    </w:t>
      </w:r>
      <w:r>
        <w:t xml:space="preserve">   Muzzle    </w:t>
      </w:r>
      <w:r>
        <w:t xml:space="preserve">   Hock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Anatomy Level 2</dc:title>
  <dcterms:created xsi:type="dcterms:W3CDTF">2021-10-11T05:36:50Z</dcterms:created>
  <dcterms:modified xsi:type="dcterms:W3CDTF">2021-10-11T05:36:50Z</dcterms:modified>
</cp:coreProperties>
</file>