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Bite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Always ask an owner for BLANK before you try to pet their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dog should be hooked up to instead of wondering around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 out your BLANK to let a dog sniff you before petting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Puppies are less likely to be aggressive later in life when we BLANK them with other dogs and people early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 to tell an BLANK immediately if you get bit by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not the right time to try to BLANK with a dog if they are sleeping 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dog's BLANK are tucked behind their head, they may be feeling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dog may be scared if the eyes have a lot of BLANK color showing, whale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Dogs who have bit someone should be reported to BLANK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sure you are petting the dog with a BLANK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pull a dog's BLANK or they may lash out and bite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Keeping dogs up to date on their BLANK will reduce infections from dog bites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noise a dog can make to warn you to stay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Owning a pet is a lot of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children should never be left BLANK with unknown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disease that is the result of a bite (typically by animals like mice or bats within the United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of people are most likely to be 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BLANK the skin and seek medical attention after a dog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dogs less anxious by avoiding direct BLANK with them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world rule to remember if an unknown dog approaches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Bite Prevention</dc:title>
  <dcterms:created xsi:type="dcterms:W3CDTF">2021-10-11T05:36:36Z</dcterms:created>
  <dcterms:modified xsi:type="dcterms:W3CDTF">2021-10-11T05:36:36Z</dcterms:modified>
</cp:coreProperties>
</file>