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decides wether or not you can use bait in a showmanship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teeth does an adult dog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a relaxed or natural body posture?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AKC group of dogs is the Puli?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eye does the Poodle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praise and reward for a desired behavior is an example of what kind of reinforcement?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ear carriage does the French Bulldog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of all dog breeds are in what AKC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eye shape does a Dashund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proper name of a dog’s front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animal carries ticks that carry Lyme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Sloughi is in what AKC group of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tail does the Afghan Hound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AKC group is the Whippet?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AKC group is the Harrier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dog’s ability to positively interact with people, animals, and surroundings refers to what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AKC group of dogs vary a lot in their historical and physicals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pad on the dog’s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AKC group is the Golden Retriever?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Bulldogs have what kind of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did the Boxer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dog that is usually less that 12 months of age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genus in the scientific classification of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active toes does a dog have on its foot?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Bowl</dc:title>
  <dcterms:created xsi:type="dcterms:W3CDTF">2021-10-11T05:35:53Z</dcterms:created>
  <dcterms:modified xsi:type="dcterms:W3CDTF">2021-10-11T05:35:53Z</dcterms:modified>
</cp:coreProperties>
</file>