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Poodle    </w:t>
      </w:r>
      <w:r>
        <w:t xml:space="preserve">   English Setter    </w:t>
      </w:r>
      <w:r>
        <w:t xml:space="preserve">   German Shepherd    </w:t>
      </w:r>
      <w:r>
        <w:t xml:space="preserve">   Doberman Pinscher    </w:t>
      </w:r>
      <w:r>
        <w:t xml:space="preserve">   Greyhound    </w:t>
      </w:r>
      <w:r>
        <w:t xml:space="preserve">   Irish Wolfhound    </w:t>
      </w:r>
      <w:r>
        <w:t xml:space="preserve">   Bloodhound    </w:t>
      </w:r>
      <w:r>
        <w:t xml:space="preserve">   Whippet    </w:t>
      </w:r>
      <w:r>
        <w:t xml:space="preserve">   Smooth Fox Terrier    </w:t>
      </w:r>
      <w:r>
        <w:t xml:space="preserve">   Silky Terrier    </w:t>
      </w:r>
      <w:r>
        <w:t xml:space="preserve">   Manchester Terrier    </w:t>
      </w:r>
      <w:r>
        <w:t xml:space="preserve">   Nowich Terrier    </w:t>
      </w:r>
      <w:r>
        <w:t xml:space="preserve">   Irish Terrier    </w:t>
      </w:r>
      <w:r>
        <w:t xml:space="preserve">   Australian Terrier    </w:t>
      </w:r>
      <w:r>
        <w:t xml:space="preserve">   Cairn Terrier    </w:t>
      </w:r>
      <w:r>
        <w:t xml:space="preserve">   Boreder Terrier    </w:t>
      </w:r>
      <w:r>
        <w:t xml:space="preserve">   Scottish Terrier    </w:t>
      </w:r>
      <w:r>
        <w:t xml:space="preserve">   Welsh Terrier    </w:t>
      </w:r>
      <w:r>
        <w:t xml:space="preserve">   Wire-haired fox Terrier    </w:t>
      </w:r>
      <w:r>
        <w:t xml:space="preserve">   Sealyham Terrier    </w:t>
      </w:r>
      <w:r>
        <w:t xml:space="preserve">   Beagle    </w:t>
      </w:r>
      <w:r>
        <w:t xml:space="preserve">   Pekingese    </w:t>
      </w:r>
      <w:r>
        <w:t xml:space="preserve">   Yorkshire Terrier    </w:t>
      </w:r>
      <w:r>
        <w:t xml:space="preserve">   Chihuahua    </w:t>
      </w:r>
      <w:r>
        <w:t xml:space="preserve">   Collie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Breads</dc:title>
  <dcterms:created xsi:type="dcterms:W3CDTF">2021-10-11T05:36:10Z</dcterms:created>
  <dcterms:modified xsi:type="dcterms:W3CDTF">2021-10-11T05:36:10Z</dcterms:modified>
</cp:coreProperties>
</file>