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 Breed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breed that is known to make very aggressive guard dogs.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breed especially famous for their tightly curled tails.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breed known as "America's favorite breed" (Very obedient, playful, great with kids).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breed that is known for their very large dogs.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breed that is known for burrowing, and has a long body.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breed most commonly associated with police/security/guard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breed that is known for their black spots.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breed known for being short, stalky, and muscular with a wrinkled face.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breed that is known for their amazing sense of smell.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breed who's dogs are most commonly trained as service dogs.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 Breed Crossword Puzzle</dc:title>
  <dcterms:created xsi:type="dcterms:W3CDTF">2021-10-11T05:36:19Z</dcterms:created>
  <dcterms:modified xsi:type="dcterms:W3CDTF">2021-10-11T05:36:19Z</dcterms:modified>
</cp:coreProperties>
</file>