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 Breed Vet Assisting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this breed is called a grumble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word "Bas' means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after a state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Lord Tweedmouth developed this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Originally bred to hunt boar it`s one of the tallest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 nose with a dog attached"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"canine gladiator"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Mrs.Parry`s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most popular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Snoopy is this breed</w:t>
            </w:r>
          </w:p>
        </w:tc>
      </w:tr>
    </w:tbl>
    <w:p>
      <w:pPr>
        <w:pStyle w:val="WordBankMedium"/>
      </w:pPr>
      <w:r>
        <w:t xml:space="preserve">   Beagle    </w:t>
      </w:r>
      <w:r>
        <w:t xml:space="preserve">   Golden retriever    </w:t>
      </w:r>
      <w:r>
        <w:t xml:space="preserve">   bull terrier    </w:t>
      </w:r>
      <w:r>
        <w:t xml:space="preserve">   german shepherd    </w:t>
      </w:r>
      <w:r>
        <w:t xml:space="preserve">   basset hound    </w:t>
      </w:r>
      <w:r>
        <w:t xml:space="preserve">   Bloodhound    </w:t>
      </w:r>
      <w:r>
        <w:t xml:space="preserve">   Australian cattle dog    </w:t>
      </w:r>
      <w:r>
        <w:t xml:space="preserve">   pug    </w:t>
      </w:r>
      <w:r>
        <w:t xml:space="preserve">   chihuahua     </w:t>
      </w:r>
      <w:r>
        <w:t xml:space="preserve">   great dane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 Vet Assisting 1 Crossword Puzzle</dc:title>
  <dcterms:created xsi:type="dcterms:W3CDTF">2021-10-11T05:36:23Z</dcterms:created>
  <dcterms:modified xsi:type="dcterms:W3CDTF">2021-10-11T05:36:23Z</dcterms:modified>
</cp:coreProperties>
</file>