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Pomeranian    </w:t>
      </w:r>
      <w:r>
        <w:t xml:space="preserve">   Basset Hound    </w:t>
      </w:r>
      <w:r>
        <w:t xml:space="preserve">   Collie    </w:t>
      </w:r>
      <w:r>
        <w:t xml:space="preserve">   Chihuahua    </w:t>
      </w:r>
      <w:r>
        <w:t xml:space="preserve">   German Shepherd    </w:t>
      </w:r>
      <w:r>
        <w:t xml:space="preserve">   Dachshund    </w:t>
      </w:r>
      <w:r>
        <w:t xml:space="preserve">   Bulldog    </w:t>
      </w:r>
      <w:r>
        <w:t xml:space="preserve">   Rottweiler    </w:t>
      </w:r>
      <w:r>
        <w:t xml:space="preserve">   Pug    </w:t>
      </w:r>
      <w:r>
        <w:t xml:space="preserve">   Poodle    </w:t>
      </w:r>
      <w:r>
        <w:t xml:space="preserve">   Mastiff    </w:t>
      </w:r>
      <w:r>
        <w:t xml:space="preserve">   Great Dane    </w:t>
      </w:r>
      <w:r>
        <w:t xml:space="preserve">   Dalmatian    </w:t>
      </w:r>
      <w:r>
        <w:t xml:space="preserve">   Boxer    </w:t>
      </w:r>
      <w:r>
        <w:t xml:space="preserve">   Beagle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 Word Search</dc:title>
  <dcterms:created xsi:type="dcterms:W3CDTF">2021-10-11T05:36:26Z</dcterms:created>
  <dcterms:modified xsi:type="dcterms:W3CDTF">2021-10-11T05:36:26Z</dcterms:modified>
</cp:coreProperties>
</file>