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english mastiff    </w:t>
      </w:r>
      <w:r>
        <w:t xml:space="preserve">   pomeranian    </w:t>
      </w:r>
      <w:r>
        <w:t xml:space="preserve">   corgi    </w:t>
      </w:r>
      <w:r>
        <w:t xml:space="preserve">   pug    </w:t>
      </w:r>
      <w:r>
        <w:t xml:space="preserve">   husky    </w:t>
      </w:r>
      <w:r>
        <w:t xml:space="preserve">   boxer    </w:t>
      </w:r>
      <w:r>
        <w:t xml:space="preserve">   rottweiler    </w:t>
      </w:r>
      <w:r>
        <w:t xml:space="preserve">   yorki    </w:t>
      </w:r>
      <w:r>
        <w:t xml:space="preserve">   golden retriever    </w:t>
      </w:r>
      <w:r>
        <w:t xml:space="preserve">   labrador retriever    </w:t>
      </w:r>
      <w:r>
        <w:t xml:space="preserve">   beagle    </w:t>
      </w:r>
      <w:r>
        <w:t xml:space="preserve">   german shepherd    </w:t>
      </w:r>
      <w:r>
        <w:t xml:space="preserve">   great dane    </w:t>
      </w:r>
      <w:r>
        <w:t xml:space="preserve">   basset hound    </w:t>
      </w:r>
      <w:r>
        <w:t xml:space="preserve">   doberman    </w:t>
      </w:r>
      <w:r>
        <w:t xml:space="preserve">   bulldog    </w:t>
      </w:r>
      <w:r>
        <w:t xml:space="preserve">   poodle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2021-10-11T05:36:13Z</dcterms:created>
  <dcterms:modified xsi:type="dcterms:W3CDTF">2021-10-11T05:36:13Z</dcterms:modified>
</cp:coreProperties>
</file>