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basset hound    </w:t>
      </w:r>
      <w:r>
        <w:t xml:space="preserve">   bichon frise    </w:t>
      </w:r>
      <w:r>
        <w:t xml:space="preserve">   boxer    </w:t>
      </w:r>
      <w:r>
        <w:t xml:space="preserve">   bulldog    </w:t>
      </w:r>
      <w:r>
        <w:t xml:space="preserve">   cocker spaniel    </w:t>
      </w:r>
      <w:r>
        <w:t xml:space="preserve">   collie    </w:t>
      </w:r>
      <w:r>
        <w:t xml:space="preserve">   golden retriever    </w:t>
      </w:r>
      <w:r>
        <w:t xml:space="preserve">   greyhound    </w:t>
      </w:r>
      <w:r>
        <w:t xml:space="preserve">   husky    </w:t>
      </w:r>
      <w:r>
        <w:t xml:space="preserve">   labrador    </w:t>
      </w:r>
      <w:r>
        <w:t xml:space="preserve">   maltese    </w:t>
      </w:r>
      <w:r>
        <w:t xml:space="preserve">   pointer    </w:t>
      </w:r>
      <w:r>
        <w:t xml:space="preserve">   pomeranian    </w:t>
      </w:r>
      <w:r>
        <w:t xml:space="preserve">   poodle    </w:t>
      </w:r>
      <w:r>
        <w:t xml:space="preserve">   pug    </w:t>
      </w:r>
      <w:r>
        <w:t xml:space="preserve">   shih tzu    </w:t>
      </w:r>
      <w:r>
        <w:t xml:space="preserve">   whippet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2021-10-11T05:36:15Z</dcterms:created>
  <dcterms:modified xsi:type="dcterms:W3CDTF">2021-10-11T05:36:15Z</dcterms:modified>
</cp:coreProperties>
</file>