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both a rough and smooth variety and may be red with white markings or white with red markings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 the following three varieties depending on their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Grow a short, thick, water-repellent coat which protects them from brush and insulates them from cold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Hearding dogs control the movement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 bred for their natural instinct in water and woods, which allow them to be great hunting and field activity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 a water-resistant double coat which can be black, brown, gray or white with black markings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Grow straight, short hair which can be solid black, yellow or chocolate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Enjoy working with their owners in _______________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 bred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not able to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Grow a long silky coat which is ______________________, with areas of black, rust and white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background of being guard dogs for flock animals, such as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a double coat consisting of a hard, wiry outer coat and a dense, soft under coat which can be black or salt and pepper colored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known for a clown-like personality popular with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a short, shiny and hard coat which can be black, red, blue or fawn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traditionally known as “gray ghosts” for their unique coat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known for their “cold nose”, meaning they have the ability to follow old trails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herding breed that is born white and gains color within a few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fearless and aggressive in field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traditionally known as excellent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excellent livestock herders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Danes have a solid white base color with irregular black patches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be various shades of cream to gold in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one of the oldest known breeds, pre-dating written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bred with a good sense of smell, high stamina and hunting performance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2021-10-11T05:36:30Z</dcterms:created>
  <dcterms:modified xsi:type="dcterms:W3CDTF">2021-10-11T05:36:30Z</dcterms:modified>
</cp:coreProperties>
</file>